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701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r>
              <w:drawing>
                <wp:inline xmlns:a="http://schemas.openxmlformats.org/drawingml/2006/main" xmlns:pic="http://schemas.openxmlformats.org/drawingml/2006/picture">
                  <wp:extent cx="720000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chnungsheld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370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0" w:line="260" w:lineRule="exact"/>
              <w:jc w:val="right"/>
            </w:pPr>
            <w:r>
              <w:rPr>
                <w:rFonts w:ascii="Calibri" w:hAnsi="Calibri"/>
                <w:b/>
                <w:color w:val="2563EB"/>
                <w:sz w:val="28"/>
              </w:rPr>
              <w:t>[Dein Firmenname]</w:t>
              <w:br/>
            </w:r>
            <w:r>
              <w:rPr>
                <w:rFonts w:ascii="Calibri" w:hAnsi="Calibri"/>
                <w:color w:val="64748B"/>
                <w:sz w:val="17"/>
              </w:rPr>
              <w:t>[Straße Hausnummer]</w:t>
              <w:br/>
              <w:t>[PLZ Ort]</w:t>
              <w:br/>
              <w:t>UID: [ATU12345678]</w:t>
              <w:br/>
              <w:t>Tel: [+43 XXX XXXXXXX]</w:t>
              <w:br/>
              <w:t>E-Mail: [office@firma.at]</w:t>
            </w:r>
          </w:p>
        </w:tc>
      </w:tr>
    </w:tbl>
    <w:p/>
    <w:p>
      <w:pPr>
        <w:spacing w:before="0" w:after="120"/>
        <w:pBdr>
          <w:bottom w:val="single" w:sz="8" w:space="1" w:color="2563EB"/>
        </w:pBdr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80"/>
            </w:pPr>
            <w:r>
              <w:rPr>
                <w:rFonts w:ascii="Calibri" w:hAnsi="Calibri"/>
                <w:color w:val="94A3B8"/>
                <w:sz w:val="14"/>
                <w:u w:val="single"/>
              </w:rPr>
              <w:t>[Dein Firmenname] · [Straße] · [PLZ Ort]</w:t>
              <w:br/>
            </w:r>
          </w:p>
          <w:p>
            <w:pPr>
              <w:spacing w:after="0" w:line="300" w:lineRule="exact"/>
            </w:pPr>
            <w:r>
              <w:rPr>
                <w:rFonts w:ascii="Calibri" w:hAnsi="Calibri"/>
                <w:b/>
                <w:color w:val="334155"/>
                <w:sz w:val="20"/>
              </w:rPr>
              <w:t>[Kundenname / Firma]</w:t>
            </w:r>
            <w:r>
              <w:br/>
            </w:r>
            <w:r>
              <w:rPr>
                <w:rFonts w:ascii="Calibri" w:hAnsi="Calibri"/>
                <w:color w:val="334155"/>
                <w:sz w:val="20"/>
              </w:rPr>
              <w:t>[Straße Hausnummer]</w:t>
            </w:r>
            <w:r>
              <w:br/>
            </w:r>
            <w:r>
              <w:rPr>
                <w:rFonts w:ascii="Calibri" w:hAnsi="Calibri"/>
                <w:color w:val="334155"/>
                <w:sz w:val="20"/>
              </w:rPr>
              <w:t>[PLZ Ort]</w:t>
            </w:r>
            <w:r>
              <w:br/>
            </w:r>
            <w:r>
              <w:rPr>
                <w:rFonts w:ascii="Calibri" w:hAnsi="Calibri"/>
                <w:color w:val="334155"/>
                <w:sz w:val="20"/>
              </w:rPr>
              <w:t>[Land]</w:t>
            </w:r>
          </w:p>
        </w:tc>
        <w:tc>
          <w:tcPr>
            <w:tcW w:type="dxa" w:w="4535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160"/>
              <w:jc w:val="right"/>
            </w:pPr>
            <w:r>
              <w:rPr>
                <w:rFonts w:ascii="Calibri" w:hAnsi="Calibri"/>
                <w:b/>
                <w:color w:val="2563EB"/>
                <w:sz w:val="44"/>
              </w:rPr>
              <w:t>RECHNUNG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Rechnungsnummer: </w:t>
            </w:r>
            <w:r>
              <w:rPr>
                <w:rFonts w:ascii="Calibri" w:hAnsi="Calibri"/>
                <w:b/>
                <w:color w:val="334155"/>
                <w:sz w:val="18"/>
              </w:rPr>
              <w:t>[RE-2026-001]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Rechnungsdatum: </w:t>
            </w:r>
            <w:r>
              <w:rPr>
                <w:rFonts w:ascii="Calibri" w:hAnsi="Calibri"/>
                <w:b/>
                <w:color w:val="334155"/>
                <w:sz w:val="18"/>
              </w:rPr>
              <w:t>[TT.MM.JJJJ]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Lieferdatum: </w:t>
            </w:r>
            <w:r>
              <w:rPr>
                <w:rFonts w:ascii="Calibri" w:hAnsi="Calibri"/>
                <w:b/>
                <w:color w:val="334155"/>
                <w:sz w:val="18"/>
              </w:rPr>
              <w:t>[TT.MM.JJJJ]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Kundennummer: </w:t>
            </w:r>
            <w:r>
              <w:rPr>
                <w:rFonts w:ascii="Calibri" w:hAnsi="Calibri"/>
                <w:b/>
                <w:color w:val="334155"/>
                <w:sz w:val="18"/>
              </w:rPr>
              <w:t>[K-001]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567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FFFFFF"/>
                <w:sz w:val="17"/>
              </w:rPr>
              <w:t>Pos.</w:t>
            </w:r>
          </w:p>
        </w:tc>
        <w:tc>
          <w:tcPr>
            <w:tcW w:type="dxa" w:w="3402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FFFFFF"/>
                <w:sz w:val="17"/>
              </w:rPr>
              <w:t>Beschreibung</w:t>
            </w:r>
          </w:p>
        </w:tc>
        <w:tc>
          <w:tcPr>
            <w:tcW w:type="dxa" w:w="850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Menge</w:t>
            </w:r>
          </w:p>
        </w:tc>
        <w:tc>
          <w:tcPr>
            <w:tcW w:type="dxa" w:w="850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Einheit</w:t>
            </w:r>
          </w:p>
        </w:tc>
        <w:tc>
          <w:tcPr>
            <w:tcW w:type="dxa" w:w="1701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Einzelpreis</w:t>
            </w:r>
          </w:p>
        </w:tc>
        <w:tc>
          <w:tcPr>
            <w:tcW w:type="dxa" w:w="1701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Gesamt</w:t>
            </w:r>
          </w:p>
        </w:tc>
      </w:tr>
      <w:tr>
        <w:tc>
          <w:tcPr>
            <w:tcW w:type="dxa" w:w="567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1</w:t>
            </w:r>
          </w:p>
        </w:tc>
        <w:tc>
          <w:tcPr>
            <w:tcW w:type="dxa" w:w="3402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[Beschreibung der Leistung/Ware]</w:t>
            </w:r>
          </w:p>
        </w:tc>
        <w:tc>
          <w:tcPr>
            <w:tcW w:type="dxa" w:w="850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[1]</w:t>
            </w:r>
          </w:p>
        </w:tc>
        <w:tc>
          <w:tcPr>
            <w:tcW w:type="dxa" w:w="850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[Stk.]</w:t>
            </w:r>
          </w:p>
        </w:tc>
        <w:tc>
          <w:tcPr>
            <w:tcW w:type="dxa" w:w="1701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  <w:tc>
          <w:tcPr>
            <w:tcW w:type="dxa" w:w="1701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</w:tr>
      <w:tr>
        <w:tc>
          <w:tcPr>
            <w:tcW w:type="dxa" w:w="567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2</w:t>
            </w:r>
          </w:p>
        </w:tc>
        <w:tc>
          <w:tcPr>
            <w:tcW w:type="dxa" w:w="3402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[Weitere Position]</w:t>
            </w:r>
          </w:p>
        </w:tc>
        <w:tc>
          <w:tcPr>
            <w:tcW w:type="dxa" w:w="850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[1]</w:t>
            </w:r>
          </w:p>
        </w:tc>
        <w:tc>
          <w:tcPr>
            <w:tcW w:type="dxa" w:w="850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[Std.]</w:t>
            </w:r>
          </w:p>
        </w:tc>
        <w:tc>
          <w:tcPr>
            <w:tcW w:type="dxa" w:w="1701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  <w:tc>
          <w:tcPr>
            <w:tcW w:type="dxa" w:w="1701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</w:tr>
      <w:tr>
        <w:tc>
          <w:tcPr>
            <w:tcW w:type="dxa" w:w="567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3</w:t>
            </w:r>
          </w:p>
        </w:tc>
        <w:tc>
          <w:tcPr>
            <w:tcW w:type="dxa" w:w="3402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[Weitere Position]</w:t>
            </w:r>
          </w:p>
        </w:tc>
        <w:tc>
          <w:tcPr>
            <w:tcW w:type="dxa" w:w="850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[1]</w:t>
            </w:r>
          </w:p>
        </w:tc>
        <w:tc>
          <w:tcPr>
            <w:tcW w:type="dxa" w:w="850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[Stk.]</w:t>
            </w:r>
          </w:p>
        </w:tc>
        <w:tc>
          <w:tcPr>
            <w:tcW w:type="dxa" w:w="1701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  <w:tc>
          <w:tcPr>
            <w:tcW w:type="dxa" w:w="1701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5102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/>
        </w:tc>
        <w:tc>
          <w:tcPr>
            <w:tcW w:type="dxa" w:w="3969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/>
          <w:p>
            <w:pPr>
              <w:spacing w:after="40" w:before="40"/>
              <w:jc w:val="right"/>
              <w:tabs>
                <w:tab w:val="right" w:pos="4200"/>
              </w:tabs>
            </w:pPr>
            <w:r>
              <w:rPr>
                <w:rFonts w:ascii="Calibri" w:hAnsi="Calibri"/>
                <w:b w:val="0"/>
                <w:color w:val="334155"/>
                <w:sz w:val="18"/>
              </w:rPr>
              <w:t>Nettobetrag:</w:t>
            </w:r>
            <w:r>
              <w:tab/>
            </w:r>
            <w:r>
              <w:rPr>
                <w:rFonts w:ascii="Calibri" w:hAnsi="Calibri"/>
                <w:b w:val="0"/>
                <w:color w:val="334155"/>
                <w:sz w:val="18"/>
              </w:rPr>
              <w:t>[Betrag] EUR</w:t>
            </w:r>
          </w:p>
          <w:p>
            <w:pPr>
              <w:spacing w:after="40" w:before="40"/>
              <w:jc w:val="right"/>
              <w:tabs>
                <w:tab w:val="right" w:pos="4200"/>
              </w:tabs>
            </w:pPr>
            <w:r>
              <w:rPr>
                <w:rFonts w:ascii="Calibri" w:hAnsi="Calibri"/>
                <w:b w:val="0"/>
                <w:color w:val="334155"/>
                <w:sz w:val="18"/>
              </w:rPr>
              <w:t>USt 20%:</w:t>
            </w:r>
            <w:r>
              <w:tab/>
            </w:r>
            <w:r>
              <w:rPr>
                <w:rFonts w:ascii="Calibri" w:hAnsi="Calibri"/>
                <w:b w:val="0"/>
                <w:color w:val="334155"/>
                <w:sz w:val="18"/>
              </w:rPr>
              <w:t>[Betrag] EUR</w:t>
            </w:r>
          </w:p>
          <w:p>
            <w:pPr>
              <w:spacing w:after="40" w:before="40"/>
              <w:jc w:val="right"/>
              <w:pBdr>
                <w:top w:val="single" w:sz="6" w:space="2" w:color="2563EB"/>
              </w:pBdr>
              <w:tabs>
                <w:tab w:val="right" w:pos="4200"/>
              </w:tabs>
            </w:pPr>
            <w:r>
              <w:rPr>
                <w:rFonts w:ascii="Calibri" w:hAnsi="Calibri"/>
                <w:b/>
                <w:color w:val="2563EB"/>
                <w:sz w:val="20"/>
              </w:rPr>
              <w:t>Bruttobetrag:</w:t>
            </w:r>
            <w:r>
              <w:tab/>
            </w:r>
            <w:r>
              <w:rPr>
                <w:rFonts w:ascii="Calibri" w:hAnsi="Calibri"/>
                <w:b/>
                <w:color w:val="2563EB"/>
                <w:sz w:val="24"/>
              </w:rPr>
              <w:t>[Betrag] EUR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color w:val="2563EB"/>
          <w:sz w:val="20"/>
        </w:rPr>
        <w:t>Zahlungsbedingungen</w:t>
      </w:r>
    </w:p>
    <w:p>
      <w:pPr>
        <w:spacing w:after="120"/>
      </w:pPr>
      <w:r>
        <w:rPr>
          <w:rFonts w:ascii="Calibri" w:hAnsi="Calibri"/>
          <w:color w:val="334155"/>
          <w:sz w:val="18"/>
        </w:rPr>
        <w:t>Zahlbar innerhalb von [14] Tagen ohne Abzug auf folgendes Konto: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Kontoinhaber: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[Dein Name / Firmenname]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IBAN: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[AT00 0000 0000 0000 0000]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BIC: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[BICCODE]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Bank: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[Bankname]</w:t>
            </w:r>
          </w:p>
        </w:tc>
      </w:tr>
    </w:tbl>
    <w:p/>
    <w:p/>
    <w:p>
      <w:pPr>
        <w:pBdr>
          <w:top w:val="single" w:sz="4" w:space="4" w:color="CBD5E1"/>
        </w:pBdr>
        <w:spacing w:after="80"/>
      </w:pPr>
    </w:p>
    <w:p>
      <w:pPr>
        <w:spacing w:after="0"/>
        <w:jc w:val="center"/>
      </w:pPr>
      <w:r>
        <w:rPr>
          <w:rFonts w:ascii="Calibri" w:hAnsi="Calibri"/>
          <w:color w:val="94A3B8"/>
          <w:sz w:val="15"/>
        </w:rPr>
        <w:t xml:space="preserve">Vorlage erstellt mit </w:t>
      </w:r>
      <w:r>
        <w:rPr>
          <w:rFonts w:ascii="Calibri" w:hAnsi="Calibri"/>
          <w:b/>
          <w:color w:val="2563EB"/>
          <w:sz w:val="15"/>
        </w:rPr>
        <w:t>Rechnungsheld.at</w:t>
      </w:r>
      <w:r>
        <w:rPr>
          <w:rFonts w:ascii="Calibri" w:hAnsi="Calibri"/>
          <w:color w:val="94A3B8"/>
          <w:sz w:val="15"/>
        </w:rPr>
        <w:t xml:space="preserve"> — Rechnungen erstellen in Sekunden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415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